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Helping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cognitvely and emotionally present with the client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Problem Solving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Accurately sensing the client's world and communicating that understanding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Accurate Empathy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 awareness, honesty and openness; being real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Parphrasing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accepting and valuing the client as a unique and worthwhile person; nonjudgemental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Reflecting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Listening caefully and empathically to the client's story with undistracted attentiveness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Unconditional positive regard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Mirroring the clients thoughts and feelings to demonstrate active listening and encourage the client to continue speaking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Open-ended questioning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repeating verbatim the main thought or feeling expressed by the client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Genuineness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stating in your own words the main thought or feeling expressed by the client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Making Personal Contact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your own words, a set of thoughts or feelings expressed by the client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Summarizing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Asking quesitons that require more than a minimal or one-word response by the client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Restating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Assisting the client to define goals and generate strategies to have a better outcome to a problem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Active Listening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Helping Skills </dc:title>
  <dcterms:created xsi:type="dcterms:W3CDTF">2021-10-11T01:56:57Z</dcterms:created>
  <dcterms:modified xsi:type="dcterms:W3CDTF">2021-10-11T01:56:57Z</dcterms:modified>
</cp:coreProperties>
</file>