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Horticultural and Agronomic Principles and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fertilizers are usually slow acting and long lasting forms of N but lacking in the other primary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flower matures into 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leaves manufacturing foor for the plant by light energy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fertilizing method is spraying liquid fertilizer directly onto the leaves of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kinds of fertilizers have a higher analysis of soluble nutrients that have been blended together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fertilizing method is evenly spreading fertilizer over the entire surface of a lawn or other growing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male flower parts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mineral- type mica used for starting plant seeds and cuttings and in media mixes?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consists of partial decomposed mosses in waterlogged areas called bogs.?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three primary nutrients for fertilizer are nitrogen, phosphorus,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made to add organic matter, specific nutrients or modify soil 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involves moving a young plant from one location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 of the Earth's surface that is found in between the topsoil and the parent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fertilizing method is done by placing fertilizer in bands about 8” from the row of growing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 part's function is to anchor the plant and take in water and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type of propagation that uses seeds for reproducing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fertilizer contains the three primary nutritents.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increasing the number of a plant species or reproduction of a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female flower parts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plant part carries water and nutrients up to the leaves?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Horticultural and Agronomic Principles and Practices</dc:title>
  <dcterms:created xsi:type="dcterms:W3CDTF">2021-10-11T01:57:38Z</dcterms:created>
  <dcterms:modified xsi:type="dcterms:W3CDTF">2021-10-11T01:57:38Z</dcterms:modified>
</cp:coreProperties>
</file>