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ICT</w:t>
      </w:r>
    </w:p>
    <w:p>
      <w:pPr>
        <w:pStyle w:val="Questions"/>
      </w:pPr>
      <w:r>
        <w:t xml:space="preserve">1. RMPCEOUT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OUSME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EADOKRBY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BSU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ERSCEN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DHAR VIDRE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NNEIETTR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OOGGLE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RDOW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PEITNRR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KEEARSP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PLEPA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ATOPPL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AEBTTL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RM MPHCNTERA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LEYMI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RARYH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YMA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BEN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EKTIA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ICT</dc:title>
  <dcterms:created xsi:type="dcterms:W3CDTF">2021-10-11T01:57:20Z</dcterms:created>
  <dcterms:modified xsi:type="dcterms:W3CDTF">2021-10-11T01:57:20Z</dcterms:modified>
</cp:coreProperties>
</file>