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Webcam    </w:t>
      </w:r>
      <w:r>
        <w:t xml:space="preserve">   Username    </w:t>
      </w:r>
      <w:r>
        <w:t xml:space="preserve">   Trolling    </w:t>
      </w:r>
      <w:r>
        <w:t xml:space="preserve">   Surfing    </w:t>
      </w:r>
      <w:r>
        <w:t xml:space="preserve">   Spyware    </w:t>
      </w:r>
      <w:r>
        <w:t xml:space="preserve">   Spam    </w:t>
      </w:r>
      <w:r>
        <w:t xml:space="preserve">   Security    </w:t>
      </w:r>
      <w:r>
        <w:t xml:space="preserve">   Phishing    </w:t>
      </w:r>
      <w:r>
        <w:t xml:space="preserve">   Password    </w:t>
      </w:r>
      <w:r>
        <w:t xml:space="preserve">   Microsoft    </w:t>
      </w:r>
      <w:r>
        <w:t xml:space="preserve">   Malware    </w:t>
      </w:r>
      <w:r>
        <w:t xml:space="preserve">   Linkedin    </w:t>
      </w:r>
      <w:r>
        <w:t xml:space="preserve">   Instagram    </w:t>
      </w:r>
      <w:r>
        <w:t xml:space="preserve">   Identitytheft    </w:t>
      </w:r>
      <w:r>
        <w:t xml:space="preserve">   HTTPS    </w:t>
      </w:r>
      <w:r>
        <w:t xml:space="preserve">   Google    </w:t>
      </w:r>
      <w:r>
        <w:t xml:space="preserve">   Gaming    </w:t>
      </w:r>
      <w:r>
        <w:t xml:space="preserve">   Fraud    </w:t>
      </w:r>
      <w:r>
        <w:t xml:space="preserve">   Firewall    </w:t>
      </w:r>
      <w:r>
        <w:t xml:space="preserve">   Facebook    </w:t>
      </w:r>
      <w:r>
        <w:t xml:space="preserve">   Download    </w:t>
      </w:r>
      <w:r>
        <w:t xml:space="preserve">   Data    </w:t>
      </w:r>
      <w:r>
        <w:t xml:space="preserve">   Copyright    </w:t>
      </w:r>
      <w:r>
        <w:t xml:space="preserve">   Chrome    </w:t>
      </w:r>
      <w:r>
        <w:t xml:space="preserve">   Chatroom    </w:t>
      </w:r>
      <w:r>
        <w:t xml:space="preserve">   Browser    </w:t>
      </w:r>
      <w:r>
        <w:t xml:space="preserve">  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IT</dc:title>
  <dcterms:created xsi:type="dcterms:W3CDTF">2021-10-11T01:56:45Z</dcterms:created>
  <dcterms:modified xsi:type="dcterms:W3CDTF">2021-10-11T01:56:45Z</dcterms:modified>
</cp:coreProperties>
</file>