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Info about TEAM's Founder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first countries in Latin America to which he sent missionaries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trained TEAM's founder for future ministry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where he was first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to which Hudson Taylor challenged the sending of missionaries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Midwest city where he trained missionaries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 state to which TEAM's founder's family immigrated.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Cult group TEAM's founder evangelized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Second word of TEAM's original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Core objective of his mission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His age at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Birth year of TEAM's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Birthplace of TEAM's Founder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______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desired this to form so small churches could send missionaries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first recruits were sent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Missionary Statesman whose ministry propelled TEAM's founder into 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TEAM's founder first began training missionaries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African country to which he sent missionaries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name of TEAM's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Birth month of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TEAM's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Nationality of TEAM's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Midwest city where he trained missionaries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Number of missionaries in the first group he 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Info about TEAM's Founder</dc:title>
  <dcterms:created xsi:type="dcterms:W3CDTF">2021-10-11T01:58:07Z</dcterms:created>
  <dcterms:modified xsi:type="dcterms:W3CDTF">2021-10-11T01:58:07Z</dcterms:modified>
</cp:coreProperties>
</file>