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insurance protects you from loss in the event your home is damaged or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possibility of a loss is called a(n)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calculates premiums is a(n)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coverage is for damage to your car other than a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request for payment for a loss is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insurance provides protection from financial loss that might otherwise occur when a person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fee, or _____, is paid by the policyholder.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insurance contract is called an insurance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coverage is for damage to your car due to a wreck if you are at fault.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Risk _____ is taking measures to lesson the severity of losses.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life insurance for a specific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the chance or likelihood of an event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type of health insurance; it is most often obtained through employers.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the insured needs to pay before the insurance company will pay any claims.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inherits money from a life insurance policy when the insured 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life insurance which accumulates cash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cause of a possible loss is a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losses that an insurance policy does not cover are called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coverage protects against damage (you cause) to another person or their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three types of this insurance--medical, hospital, surgical.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Insurance Terms</dc:title>
  <dcterms:created xsi:type="dcterms:W3CDTF">2021-10-11T01:57:22Z</dcterms:created>
  <dcterms:modified xsi:type="dcterms:W3CDTF">2021-10-11T01:57:22Z</dcterms:modified>
</cp:coreProperties>
</file>