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Kitchen Utensils and 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of these make a gallon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determine the quantity or size of food (dry or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stir or beat two more more foods together --- just like the Micheal Jackson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protect your hand from hot surfaces -- but don't wear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with small holes -- good for plating 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cook food in a skillet until a desirable color on outside --- such as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 a solid fat into dry ingredients --- usually done with a pastry blender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combine two or more ingredients until smooth---by hand or mixer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beat food lightly and rapidly using a wire whisk -- no "nay nay"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letter -- c-- is its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measure out ingredients like flour 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pan to bake banana bread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utensil used to take the skin off of carrots or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work dough with the heals of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pan used to bake chocolate chip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sixteen ounces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"Tbsp"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pliable 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beat butter and sugar together until light and creamy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foods with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protect your hand from hot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elastic protein present in wheat flou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food-- using the indirect, dry heat of an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ingredients with a kitchen utensil so they do not stick while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chopping a food into tiny irregular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put a dry ingredient through a sieve to remove the lumps and incorporate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heat the oven to a specific temperature before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coat a pan with a thin layer of oil/butter so food doesn't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chop, slice, or 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method of gently mixing ingredients -- usually egg whites -- into another mixture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Kitchen Utensils and Cooking Terms</dc:title>
  <dcterms:created xsi:type="dcterms:W3CDTF">2021-10-11T01:56:43Z</dcterms:created>
  <dcterms:modified xsi:type="dcterms:W3CDTF">2021-10-11T01:56:43Z</dcterms:modified>
</cp:coreProperties>
</file>