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missionary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1850's Mission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burst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prosalyer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Ocean Lehi crossed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animal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Gevernor Boggs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spiritual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canvas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Asian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America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9th LDS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2econd LDS Prophet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tenth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LDS</dc:title>
  <dcterms:created xsi:type="dcterms:W3CDTF">2021-10-11T01:57:28Z</dcterms:created>
  <dcterms:modified xsi:type="dcterms:W3CDTF">2021-10-11T01:57:28Z</dcterms:modified>
</cp:coreProperties>
</file>