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Lab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hold glassware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add small amounts of chemicals to glassware or a mass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 to hold and roughly measure the amount of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metal frame that supports glassware over a Bunsen burner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find the mass of an object or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 to transfer liquids without spilling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 evaporating large amounts of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used to heat materials in the lab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heat and control the temperature of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 holding liquids and swirling them without spilling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glassware for holding small amounts of solids and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accurately measure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holding test tubes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for measuring the temperature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supports glassware over a tripod and disperses the heat evenly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 holding or moving hot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 evaporating small amounts of solution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Lab Equipment</dc:title>
  <dcterms:created xsi:type="dcterms:W3CDTF">2021-10-11T01:57:24Z</dcterms:created>
  <dcterms:modified xsi:type="dcterms:W3CDTF">2021-10-11T01:57:24Z</dcterms:modified>
</cp:coreProperties>
</file>