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Lab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Calibration    </w:t>
      </w:r>
      <w:r>
        <w:t xml:space="preserve">   Contamination    </w:t>
      </w:r>
      <w:r>
        <w:t xml:space="preserve">   Fungus    </w:t>
      </w:r>
      <w:r>
        <w:t xml:space="preserve">   Freezer    </w:t>
      </w:r>
      <w:r>
        <w:t xml:space="preserve">   Safety    </w:t>
      </w:r>
      <w:r>
        <w:t xml:space="preserve">   Animal    </w:t>
      </w:r>
      <w:r>
        <w:t xml:space="preserve">   Requisition    </w:t>
      </w:r>
      <w:r>
        <w:t xml:space="preserve">   Codes    </w:t>
      </w:r>
      <w:r>
        <w:t xml:space="preserve">   Vials    </w:t>
      </w:r>
      <w:r>
        <w:t xml:space="preserve">   Goggles    </w:t>
      </w:r>
      <w:r>
        <w:t xml:space="preserve">   Testing    </w:t>
      </w:r>
      <w:r>
        <w:t xml:space="preserve">   Laboratory    </w:t>
      </w:r>
      <w:r>
        <w:t xml:space="preserve">   Incubator    </w:t>
      </w:r>
      <w:r>
        <w:t xml:space="preserve">   Labels    </w:t>
      </w:r>
      <w:r>
        <w:t xml:space="preserve">   Verification    </w:t>
      </w:r>
      <w:r>
        <w:t xml:space="preserve">   Standard    </w:t>
      </w:r>
      <w:r>
        <w:t xml:space="preserve">   Sterile    </w:t>
      </w:r>
      <w:r>
        <w:t xml:space="preserve">   Validity    </w:t>
      </w:r>
      <w:r>
        <w:t xml:space="preserve">   Differential    </w:t>
      </w:r>
      <w:r>
        <w:t xml:space="preserve">   Stain    </w:t>
      </w:r>
      <w:r>
        <w:t xml:space="preserve">   Formalin    </w:t>
      </w:r>
      <w:r>
        <w:t xml:space="preserve">   Accession    </w:t>
      </w:r>
      <w:r>
        <w:t xml:space="preserve">   Tissue    </w:t>
      </w:r>
      <w:r>
        <w:t xml:space="preserve">   Bacteria    </w:t>
      </w:r>
      <w:r>
        <w:t xml:space="preserve">   Tubes    </w:t>
      </w:r>
      <w:r>
        <w:t xml:space="preserve">   Parasite    </w:t>
      </w:r>
      <w:r>
        <w:t xml:space="preserve">   Samples    </w:t>
      </w:r>
      <w:r>
        <w:t xml:space="preserve">   Biohazard    </w:t>
      </w:r>
      <w:r>
        <w:t xml:space="preserve">   Gloves    </w:t>
      </w:r>
      <w:r>
        <w:t xml:space="preserve">   Lab Coats    </w:t>
      </w:r>
      <w:r>
        <w:t xml:space="preserve">   Cultures    </w:t>
      </w:r>
      <w:r>
        <w:t xml:space="preserve">   Quality Control    </w:t>
      </w:r>
      <w:r>
        <w:t xml:space="preserve">   Analyzers    </w:t>
      </w:r>
      <w:r>
        <w:t xml:space="preserve">   Slides    </w:t>
      </w:r>
      <w:r>
        <w:t xml:space="preserve">  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Lab Terminology </dc:title>
  <dcterms:created xsi:type="dcterms:W3CDTF">2021-10-11T01:58:00Z</dcterms:created>
  <dcterms:modified xsi:type="dcterms:W3CDTF">2021-10-11T01:58:00Z</dcterms:modified>
</cp:coreProperties>
</file>