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Basic Legal Knowledge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judge    </w:t>
      </w:r>
      <w:r>
        <w:t xml:space="preserve">   trial    </w:t>
      </w:r>
      <w:r>
        <w:t xml:space="preserve">   character witness    </w:t>
      </w:r>
      <w:r>
        <w:t xml:space="preserve">   reality orientation    </w:t>
      </w:r>
      <w:r>
        <w:t xml:space="preserve">   incarceration    </w:t>
      </w:r>
      <w:r>
        <w:t xml:space="preserve">   evidence    </w:t>
      </w:r>
      <w:r>
        <w:t xml:space="preserve">   crime    </w:t>
      </w:r>
      <w:r>
        <w:t xml:space="preserve">   court    </w:t>
      </w:r>
      <w:r>
        <w:t xml:space="preserve">   convict    </w:t>
      </w:r>
      <w:r>
        <w:t xml:space="preserve">   alleged offense    </w:t>
      </w:r>
      <w:r>
        <w:t xml:space="preserve">   bail    </w:t>
      </w:r>
      <w:r>
        <w:t xml:space="preserve">   felony    </w:t>
      </w:r>
      <w:r>
        <w:t xml:space="preserve">   misdemeanor    </w:t>
      </w:r>
      <w:r>
        <w:t xml:space="preserve">   verdict    </w:t>
      </w:r>
      <w:r>
        <w:t xml:space="preserve">   sentence    </w:t>
      </w:r>
      <w:r>
        <w:t xml:space="preserve">   NGRI    </w:t>
      </w:r>
      <w:r>
        <w:t xml:space="preserve">   no contest    </w:t>
      </w:r>
      <w:r>
        <w:t xml:space="preserve">   not guilty    </w:t>
      </w:r>
      <w:r>
        <w:t xml:space="preserve">   guilty    </w:t>
      </w:r>
      <w:r>
        <w:t xml:space="preserve">   plea    </w:t>
      </w:r>
      <w:r>
        <w:t xml:space="preserve">   testify    </w:t>
      </w:r>
      <w:r>
        <w:t xml:space="preserve">   parole    </w:t>
      </w:r>
      <w:r>
        <w:t xml:space="preserve">   probation    </w:t>
      </w:r>
      <w:r>
        <w:t xml:space="preserve">   plea bargain    </w:t>
      </w:r>
      <w:r>
        <w:t xml:space="preserve">   perjury    </w:t>
      </w:r>
      <w:r>
        <w:t xml:space="preserve">   contempt of court    </w:t>
      </w:r>
      <w:r>
        <w:t xml:space="preserve">   incompetent to proceed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Legal Knowledge Word Search</dc:title>
  <dcterms:created xsi:type="dcterms:W3CDTF">2021-10-11T01:57:11Z</dcterms:created>
  <dcterms:modified xsi:type="dcterms:W3CDTF">2021-10-11T01:57:11Z</dcterms:modified>
</cp:coreProperties>
</file>