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Life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lungs    </w:t>
      </w:r>
      <w:r>
        <w:t xml:space="preserve">   safe    </w:t>
      </w:r>
      <w:r>
        <w:t xml:space="preserve">   oxygen    </w:t>
      </w:r>
      <w:r>
        <w:t xml:space="preserve">   shout    </w:t>
      </w:r>
      <w:r>
        <w:t xml:space="preserve">   injury    </w:t>
      </w:r>
      <w:r>
        <w:t xml:space="preserve">   paramedic    </w:t>
      </w:r>
      <w:r>
        <w:t xml:space="preserve">   chain of survival    </w:t>
      </w:r>
      <w:r>
        <w:t xml:space="preserve">   pulse    </w:t>
      </w:r>
      <w:r>
        <w:t xml:space="preserve">   circulation    </w:t>
      </w:r>
      <w:r>
        <w:t xml:space="preserve">   breathing    </w:t>
      </w:r>
      <w:r>
        <w:t xml:space="preserve">   airway    </w:t>
      </w:r>
      <w:r>
        <w:t xml:space="preserve">   Cardio Pulmonary Resus    </w:t>
      </w:r>
      <w:r>
        <w:t xml:space="preserve">   monitor    </w:t>
      </w:r>
      <w:r>
        <w:t xml:space="preserve">   recovery position    </w:t>
      </w:r>
      <w:r>
        <w:t xml:space="preserve">   DRSABC    </w:t>
      </w:r>
      <w:r>
        <w:t xml:space="preserve">   heart rate    </w:t>
      </w:r>
      <w:r>
        <w:t xml:space="preserve">   respiratory rate    </w:t>
      </w:r>
      <w:r>
        <w:t xml:space="preserve">   primary survey    </w:t>
      </w:r>
      <w:r>
        <w:t xml:space="preserve">   alert    </w:t>
      </w:r>
      <w:r>
        <w:t xml:space="preserve">   unresponsive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Life Support</dc:title>
  <dcterms:created xsi:type="dcterms:W3CDTF">2021-10-11T01:57:53Z</dcterms:created>
  <dcterms:modified xsi:type="dcterms:W3CDTF">2021-10-11T01:57:53Z</dcterms:modified>
</cp:coreProperties>
</file>