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Life Support ICU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resus trolley?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maximum time to check for breathing (in seconds)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---- is useful for shorter care staff delivering compressions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recommended length of time for one person to deliver compressions?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need to check the 'do not ------- CPR'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number dialled for an outside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V of BVM?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breath is delivered every ---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should your arms be straight or bent when doing compressions?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must you do before you move the resus trolley?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compressions do we give in BLS?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U of AVPU?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opening the airway, what do we check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 head tilt and chin lift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important to let the air out of the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 of a BVM?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part of the bed is removed before starting CPR?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AED -----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delivering a shock from an AED, everyone must stand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litres per minute of oxygen is used in CPR?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Life Support ICU</dc:title>
  <dcterms:created xsi:type="dcterms:W3CDTF">2021-10-11T01:57:30Z</dcterms:created>
  <dcterms:modified xsi:type="dcterms:W3CDTF">2021-10-11T01:57:30Z</dcterms:modified>
</cp:coreProperties>
</file>