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Livestock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dead body of an animal slaughtered and/or dressed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livestock that has not reached full sexual and compositional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bovine animals including cows, bulls, heifers, steers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animals that, as a result of breeding and selection, have certain distinguishable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birth to piglets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poultry producing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such as chickens and turkeys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livestock bred and raised to be included in a breeding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digestive system consisting of four stomach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pigs including boars, farrows, gilts, barrows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birth to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birth to a lamb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animals kept or raised for use or pleasure, especially farm animals kept for use and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fully grown or developed; often refer to sexually and compositionally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 emerging from 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livestock bred and raised for food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stomach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birth to a foal (horse)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separating calves from their source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birth to goats (kids)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grouping of a single species of livestock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Livestock </dc:title>
  <dcterms:created xsi:type="dcterms:W3CDTF">2021-10-11T01:57:56Z</dcterms:created>
  <dcterms:modified xsi:type="dcterms:W3CDTF">2021-10-11T01:57:56Z</dcterms:modified>
</cp:coreProperties>
</file>