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Make Up</w:t>
      </w:r>
    </w:p>
    <w:p>
      <w:pPr>
        <w:pStyle w:val="Questions"/>
      </w:pPr>
      <w:r>
        <w:t xml:space="preserve">1. TODAUNNFIO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OTONCRU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LPOPCIINATA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OLCNECARE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REIPMR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TTNGIES RYASP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DYHOSWAEE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AMSCARA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IGIRGLHTHHE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MAKE UP HBRSEUS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Make Up</dc:title>
  <dcterms:created xsi:type="dcterms:W3CDTF">2021-10-11T01:57:13Z</dcterms:created>
  <dcterms:modified xsi:type="dcterms:W3CDTF">2021-10-11T01:57:13Z</dcterms:modified>
</cp:coreProperties>
</file>