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Manicure and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smooth and shape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push back dead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 tool made of metal used to trim fingernails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remove any dirt or build up below or around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articles used in any nail care service which are durable or permanent and are hand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cosmetic beauty treatment enjoyed by all for the hands and natural fingernails including shaping nad polishing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useful tool for trimming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of metal or sandpaper with a rough file on one side to remove calluses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cream oil for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push back cuticles or instead of brushes to clean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shaped the free edge of the nail with the coarse sde and to bevel the nail with the finer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removing the nail polish with the nail remover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Manicure and Pedicure</dc:title>
  <dcterms:created xsi:type="dcterms:W3CDTF">2021-10-11T01:57:00Z</dcterms:created>
  <dcterms:modified xsi:type="dcterms:W3CDTF">2021-10-11T01:57:00Z</dcterms:modified>
</cp:coreProperties>
</file>