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bottom number in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&lt;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space occupied by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top number in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4-sided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square units that cover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Numbers that are multiplied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5-sided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answer to a division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polygon with 4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answer to a subtraction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distance around a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answer to an addition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answer to a multiplication problem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Math Vocabulary</dc:title>
  <dcterms:created xsi:type="dcterms:W3CDTF">2021-10-11T01:58:09Z</dcterms:created>
  <dcterms:modified xsi:type="dcterms:W3CDTF">2021-10-11T01:58:09Z</dcterms:modified>
</cp:coreProperties>
</file>