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the symbol &gt; to represent more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quantity or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a number is from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undo each other to solve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the left of zero on a number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letter or symbol used for a number we don't know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do to one side of an equation, you must do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positive numbers, negative numbers, and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the right of zero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integers that are an equal distance from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math sentence that has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right/left or positive/negative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never a negative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uses the symbol &lt; to represent less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sentence that only has numbers, symbols, and,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numbers arranged in rows and columns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Math Vocabulary</dc:title>
  <dcterms:created xsi:type="dcterms:W3CDTF">2021-10-11T01:57:02Z</dcterms:created>
  <dcterms:modified xsi:type="dcterms:W3CDTF">2021-10-11T01:57:02Z</dcterms:modified>
</cp:coreProperties>
</file>