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Music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 lines, 4 spaces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pitched instruments use this clef.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 lines create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gets four beats of sound/silence.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gets two beats of sound/silence.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Steady pulse.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Categorizing music.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gets one beat of sound/silence.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represent sound.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pitched instruments use this clef.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represent silence.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gets 1/2 beat of sound/silence.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Music Theory</dc:title>
  <dcterms:created xsi:type="dcterms:W3CDTF">2021-10-11T01:57:04Z</dcterms:created>
  <dcterms:modified xsi:type="dcterms:W3CDTF">2021-10-11T01:57:04Z</dcterms:modified>
</cp:coreProperties>
</file>