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Basic Musical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note that is worth 2 beats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indicates the end of a piece of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five lines and four spaces of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person singing or playing an instrument alone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indicates whether a part is high or low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man's voice that is higher than his normal voice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note that is worth 1 beat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group of two musicians playing or singing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mark that indicates when to breathe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divides the staff into measures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music symbol that raises the pitch of a note.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note or rest worth four beats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group of four musicians playing or singing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gradually grow softer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tells you to do a section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indicates how many beats there are in a measure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gradually grow louder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sing the high pitched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music symbol that lowers the pitch of a note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sing the low parts</w:t>
            </w:r>
          </w:p>
        </w:tc>
      </w:tr>
    </w:tbl>
    <w:p>
      <w:pPr>
        <w:pStyle w:val="WordBankMedium"/>
      </w:pPr>
      <w:r>
        <w:t xml:space="preserve">   flat    </w:t>
      </w:r>
      <w:r>
        <w:t xml:space="preserve">   sharp    </w:t>
      </w:r>
      <w:r>
        <w:t xml:space="preserve">   time signature    </w:t>
      </w:r>
      <w:r>
        <w:t xml:space="preserve">   clef    </w:t>
      </w:r>
      <w:r>
        <w:t xml:space="preserve">   staff    </w:t>
      </w:r>
      <w:r>
        <w:t xml:space="preserve">   bar line    </w:t>
      </w:r>
      <w:r>
        <w:t xml:space="preserve">   double bar line    </w:t>
      </w:r>
      <w:r>
        <w:t xml:space="preserve">   repeat sign    </w:t>
      </w:r>
      <w:r>
        <w:t xml:space="preserve">   soprano    </w:t>
      </w:r>
      <w:r>
        <w:t xml:space="preserve">   baritone    </w:t>
      </w:r>
      <w:r>
        <w:t xml:space="preserve">   falsetto    </w:t>
      </w:r>
      <w:r>
        <w:t xml:space="preserve">   breath mark    </w:t>
      </w:r>
      <w:r>
        <w:t xml:space="preserve">   crescendo    </w:t>
      </w:r>
      <w:r>
        <w:t xml:space="preserve">   diminuendo    </w:t>
      </w:r>
      <w:r>
        <w:t xml:space="preserve">   whole    </w:t>
      </w:r>
      <w:r>
        <w:t xml:space="preserve">   half    </w:t>
      </w:r>
      <w:r>
        <w:t xml:space="preserve">   quarter note    </w:t>
      </w:r>
      <w:r>
        <w:t xml:space="preserve">   quartet    </w:t>
      </w:r>
      <w:r>
        <w:t xml:space="preserve">   duet    </w:t>
      </w:r>
      <w:r>
        <w:t xml:space="preserve">   solo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Musical Terms</dc:title>
  <dcterms:created xsi:type="dcterms:W3CDTF">2021-10-11T01:57:51Z</dcterms:created>
  <dcterms:modified xsi:type="dcterms:W3CDTF">2021-10-11T01:57:51Z</dcterms:modified>
</cp:coreProperties>
</file>