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male sheep called that has been castrated?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a  female horse that is less than 3 years 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a sheep that's only 1 year 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a female chicken?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 male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a female pig without piglets?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a female rabbit?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a male rabbit?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a male sheep that hasn't been castrated?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a female pig that has had piglets?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male cattle that has been castrated?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male horse that hasn't been castrated?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male cattle that hasn't been castrated?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female cattle that hasn't had a calf?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 castrated male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a male chicken?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female sheep?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female cattle that has had a calf?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 female horse over 3 years old?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Names</dc:title>
  <dcterms:created xsi:type="dcterms:W3CDTF">2021-10-11T01:57:18Z</dcterms:created>
  <dcterms:modified xsi:type="dcterms:W3CDTF">2021-10-11T01:57:18Z</dcterms:modified>
</cp:coreProperties>
</file>