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Needs of Plants and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horns    </w:t>
      </w:r>
      <w:r>
        <w:t xml:space="preserve">   penguins    </w:t>
      </w:r>
      <w:r>
        <w:t xml:space="preserve">   birds    </w:t>
      </w:r>
      <w:r>
        <w:t xml:space="preserve">   insects    </w:t>
      </w:r>
      <w:r>
        <w:t xml:space="preserve">   predators    </w:t>
      </w:r>
      <w:r>
        <w:t xml:space="preserve">   attract    </w:t>
      </w:r>
      <w:r>
        <w:t xml:space="preserve">   escape    </w:t>
      </w:r>
      <w:r>
        <w:t xml:space="preserve">   display    </w:t>
      </w:r>
      <w:r>
        <w:t xml:space="preserve">   warmth    </w:t>
      </w:r>
      <w:r>
        <w:t xml:space="preserve">   temperature    </w:t>
      </w:r>
      <w:r>
        <w:t xml:space="preserve">   protection    </w:t>
      </w:r>
      <w:r>
        <w:t xml:space="preserve">   insulation    </w:t>
      </w:r>
      <w:r>
        <w:t xml:space="preserve">   movement    </w:t>
      </w:r>
      <w:r>
        <w:t xml:space="preserve">   flight    </w:t>
      </w:r>
      <w:r>
        <w:t xml:space="preserve">   air    </w:t>
      </w:r>
      <w:r>
        <w:t xml:space="preserve">   animals    </w:t>
      </w:r>
      <w:r>
        <w:t xml:space="preserve">   basic needs    </w:t>
      </w:r>
      <w:r>
        <w:t xml:space="preserve">   behavior    </w:t>
      </w:r>
      <w:r>
        <w:t xml:space="preserve">   comunicate    </w:t>
      </w:r>
      <w:r>
        <w:t xml:space="preserve">   feathers    </w:t>
      </w:r>
      <w:r>
        <w:t xml:space="preserve">   feet    </w:t>
      </w:r>
      <w:r>
        <w:t xml:space="preserve">   fins    </w:t>
      </w:r>
      <w:r>
        <w:t xml:space="preserve">   flower    </w:t>
      </w:r>
      <w:r>
        <w:t xml:space="preserve">   fruit    </w:t>
      </w:r>
      <w:r>
        <w:t xml:space="preserve">   fur    </w:t>
      </w:r>
      <w:r>
        <w:t xml:space="preserve">   hair    </w:t>
      </w:r>
      <w:r>
        <w:t xml:space="preserve">   heads    </w:t>
      </w:r>
      <w:r>
        <w:t xml:space="preserve">   leaves    </w:t>
      </w:r>
      <w:r>
        <w:t xml:space="preserve">   legs    </w:t>
      </w:r>
      <w:r>
        <w:t xml:space="preserve">   light    </w:t>
      </w:r>
      <w:r>
        <w:t xml:space="preserve">   nutrients    </w:t>
      </w:r>
      <w:r>
        <w:t xml:space="preserve">   physical characteristics    </w:t>
      </w:r>
      <w:r>
        <w:t xml:space="preserve">   plants    </w:t>
      </w:r>
      <w:r>
        <w:t xml:space="preserve">   roots    </w:t>
      </w:r>
      <w:r>
        <w:t xml:space="preserve">   scales    </w:t>
      </w:r>
      <w:r>
        <w:t xml:space="preserve">   seeds    </w:t>
      </w:r>
      <w:r>
        <w:t xml:space="preserve">   shelter    </w:t>
      </w:r>
      <w:r>
        <w:t xml:space="preserve">   space    </w:t>
      </w:r>
      <w:r>
        <w:t xml:space="preserve">   stem    </w:t>
      </w:r>
      <w:r>
        <w:t xml:space="preserve">   tails    </w:t>
      </w:r>
      <w:r>
        <w:t xml:space="preserve">   water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Needs of Plants and Animals</dc:title>
  <dcterms:created xsi:type="dcterms:W3CDTF">2021-10-11T01:56:22Z</dcterms:created>
  <dcterms:modified xsi:type="dcterms:W3CDTF">2021-10-11T01:56:22Z</dcterms:modified>
</cp:coreProperties>
</file>