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Operations Word Search (WS1)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Operations Word Search (WS1)</dc:title>
  <dcterms:created xsi:type="dcterms:W3CDTF">2021-10-11T01:57:48Z</dcterms:created>
  <dcterms:modified xsi:type="dcterms:W3CDTF">2021-10-11T01:57:48Z</dcterms:modified>
</cp:coreProperties>
</file>