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Organization Techniques in HTML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of the attribute (color)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&lt;hr/&gt;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&lt;p&gt;&lt;/p&gt;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Hypertext Transfer Protocol, tells your computer how to transfer or move files being requested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&lt;a href="google.com"&gt;&lt;/a&gt;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picture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&lt;br/&gt;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Base-16 number coding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&lt;h1&gt;&lt;/h1&gt;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&lt;title&gt;&lt;/title&gt; will show up on the _____ of the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clicked to allow users to navigate to another 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tag that makes a horizontal line across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downgrade, devalue, or become obsolete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Web pages interesting and easy to navigate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&lt;&gt;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quality (style)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Uniform Resoruce Locator an exact file on a Web server, computer, or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 that need to be followed when developing and displaying Web pages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single dot of color a monitor is able to display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Organization Techniques in HTML</dc:title>
  <dcterms:created xsi:type="dcterms:W3CDTF">2021-10-11T01:56:18Z</dcterms:created>
  <dcterms:modified xsi:type="dcterms:W3CDTF">2021-10-11T01:56:18Z</dcterms:modified>
</cp:coreProperties>
</file>