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Perm Wrap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halfoffbase    </w:t>
      </w:r>
      <w:r>
        <w:t xml:space="preserve">   offbase    </w:t>
      </w:r>
      <w:r>
        <w:t xml:space="preserve">   onbase    </w:t>
      </w:r>
      <w:r>
        <w:t xml:space="preserve">   single flat    </w:t>
      </w:r>
      <w:r>
        <w:t xml:space="preserve">   doubleflat    </w:t>
      </w:r>
      <w:r>
        <w:t xml:space="preserve">   bookend    </w:t>
      </w:r>
      <w:r>
        <w:t xml:space="preserve">   bender rods    </w:t>
      </w:r>
      <w:r>
        <w:t xml:space="preserve">   concave rods    </w:t>
      </w:r>
      <w:r>
        <w:t xml:space="preserve">   test curl    </w:t>
      </w:r>
      <w:r>
        <w:t xml:space="preserve">   neutralizer    </w:t>
      </w:r>
      <w:r>
        <w:t xml:space="preserve">   protective cream    </w:t>
      </w:r>
      <w:r>
        <w:t xml:space="preserve">   permanent waving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Perm Wrap</dc:title>
  <dcterms:created xsi:type="dcterms:W3CDTF">2021-10-11T01:56:20Z</dcterms:created>
  <dcterms:modified xsi:type="dcterms:W3CDTF">2021-10-11T01:56:20Z</dcterms:modified>
</cp:coreProperties>
</file>