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Power Tool Safety Practices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7 - 8 percent of all compensable injuries each year in the ____________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wear ____________ or open-toed or canvas shoes when working with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extra __________ when using tools at heights - a falling tool can kill a co-worker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electric power tools must have a three-wire cord plugged into a _______ _________________ or be double insulated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surprise anyone using a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disconnect tools when not in use and when changing _____________ such as blades and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Improper _____________ is another leading cause of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Safety is a state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in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operate a tool without  its ______________ in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Power Tool Safety Practices </dc:title>
  <dcterms:created xsi:type="dcterms:W3CDTF">2021-10-11T01:57:59Z</dcterms:created>
  <dcterms:modified xsi:type="dcterms:W3CDTF">2021-10-11T01:57:59Z</dcterms:modified>
</cp:coreProperties>
</file>