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Pregnancy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Menstrual bleeding no longer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Amenorrhea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Cervical and vaginal mucosa violet-bluish in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"LMP"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uterine segment soft and compressible with palpation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Nulligravida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day of the a woman's Last menstrual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Gravidity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number of pregnancies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Chadwick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births after 20 weeks gestation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Naegele's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who has never been pregnant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who is pregnant for the first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Pregnancy &gt; 20 weeks but less than 37 weeks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Hegar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way of calculating due 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Primigravida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Pregnancy Terms</dc:title>
  <dcterms:created xsi:type="dcterms:W3CDTF">2021-10-11T01:57:14Z</dcterms:created>
  <dcterms:modified xsi:type="dcterms:W3CDTF">2021-10-11T01:57:14Z</dcterms:modified>
</cp:coreProperties>
</file>