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Storing    </w:t>
      </w:r>
      <w:r>
        <w:t xml:space="preserve">   Modify    </w:t>
      </w:r>
      <w:r>
        <w:t xml:space="preserve">   Predict    </w:t>
      </w:r>
      <w:r>
        <w:t xml:space="preserve">   Games    </w:t>
      </w:r>
      <w:r>
        <w:t xml:space="preserve">   Run    </w:t>
      </w:r>
      <w:r>
        <w:t xml:space="preserve">   Data    </w:t>
      </w:r>
      <w:r>
        <w:t xml:space="preserve">   Computers    </w:t>
      </w:r>
      <w:r>
        <w:t xml:space="preserve">   Instructions    </w:t>
      </w:r>
      <w:r>
        <w:t xml:space="preserve">   Code    </w:t>
      </w:r>
      <w:r>
        <w:t xml:space="preserve">   Programming    </w:t>
      </w:r>
      <w:r>
        <w:t xml:space="preserve">   Print    </w:t>
      </w:r>
      <w:r>
        <w:t xml:space="preserve">   Text Editor    </w:t>
      </w:r>
      <w:r>
        <w:t xml:space="preserve">   Idle    </w:t>
      </w:r>
      <w:r>
        <w:t xml:space="preserve">   Python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Programming</dc:title>
  <dcterms:created xsi:type="dcterms:W3CDTF">2021-10-11T01:57:31Z</dcterms:created>
  <dcterms:modified xsi:type="dcterms:W3CDTF">2021-10-11T01:57:31Z</dcterms:modified>
</cp:coreProperties>
</file>