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Basic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Wind sock    </w:t>
      </w:r>
      <w:r>
        <w:t xml:space="preserve">   Top rail    </w:t>
      </w:r>
      <w:r>
        <w:t xml:space="preserve">   Safety culture    </w:t>
      </w:r>
      <w:r>
        <w:t xml:space="preserve">   Straight ladder    </w:t>
      </w:r>
      <w:r>
        <w:t xml:space="preserve">   Six-foot rule    </w:t>
      </w:r>
      <w:r>
        <w:t xml:space="preserve">   Planked    </w:t>
      </w:r>
      <w:r>
        <w:t xml:space="preserve">   Foot-candle    </w:t>
      </w:r>
      <w:r>
        <w:t xml:space="preserve">   Flashpoint    </w:t>
      </w:r>
      <w:r>
        <w:t xml:space="preserve">   Handline    </w:t>
      </w:r>
      <w:r>
        <w:t xml:space="preserve">   Welding sheild    </w:t>
      </w:r>
      <w:r>
        <w:t xml:space="preserve">   trench    </w:t>
      </w:r>
      <w:r>
        <w:t xml:space="preserve">   toeboard    </w:t>
      </w:r>
      <w:r>
        <w:t xml:space="preserve">   Stepladder    </w:t>
      </w:r>
      <w:r>
        <w:t xml:space="preserve">   signaler    </w:t>
      </w:r>
      <w:r>
        <w:t xml:space="preserve">   shoring    </w:t>
      </w:r>
      <w:r>
        <w:t xml:space="preserve">   Scaffold    </w:t>
      </w:r>
      <w:r>
        <w:t xml:space="preserve">   Respirator    </w:t>
      </w:r>
      <w:r>
        <w:t xml:space="preserve">   Qualified person    </w:t>
      </w:r>
      <w:r>
        <w:t xml:space="preserve">   Competent person    </w:t>
      </w:r>
      <w:r>
        <w:t xml:space="preserve">   Proximity    </w:t>
      </w:r>
      <w:r>
        <w:t xml:space="preserve">   OSHA    </w:t>
      </w:r>
      <w:r>
        <w:t xml:space="preserve">   Management system    </w:t>
      </w:r>
      <w:r>
        <w:t xml:space="preserve">   Lanyard    </w:t>
      </w:r>
      <w:r>
        <w:t xml:space="preserve">   Guarded    </w:t>
      </w:r>
      <w:r>
        <w:t xml:space="preserve">   Flammable    </w:t>
      </w:r>
      <w:r>
        <w:t xml:space="preserve">   Extension ladder    </w:t>
      </w:r>
      <w:r>
        <w:t xml:space="preserve">   Confined space    </w:t>
      </w:r>
      <w:r>
        <w:t xml:space="preserve">   Combustible    </w:t>
      </w:r>
      <w:r>
        <w:t xml:space="preserve">   Apparatus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Safety</dc:title>
  <dcterms:created xsi:type="dcterms:W3CDTF">2021-10-11T01:57:34Z</dcterms:created>
  <dcterms:modified xsi:type="dcterms:W3CDTF">2021-10-11T01:57:34Z</dcterms:modified>
</cp:coreProperties>
</file>