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Sewing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narrow, flat, woven boarder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draw up fullness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treat a raw edge to prevent unraveling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Frill or ruffle placed at or near neckline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Narrowest part of the waist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Mechanism which moves fabric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necessary for good hand sewing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Direction the thread is going in the fabric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Sharp tool for opening seams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diagonal intersection crossing threads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Cutting tool over 6 inches 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Holds the fabric against the feed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directly under the needle and the needle passes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Tucks sewn in fabric to shape garment to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Tool for making accurate measurements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Sewing Terminology</dc:title>
  <dcterms:created xsi:type="dcterms:W3CDTF">2021-10-11T01:58:01Z</dcterms:created>
  <dcterms:modified xsi:type="dcterms:W3CDTF">2021-10-11T01:58:01Z</dcterms:modified>
</cp:coreProperties>
</file>