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Shop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rubber soles    </w:t>
      </w:r>
      <w:r>
        <w:t xml:space="preserve">   disconnect    </w:t>
      </w:r>
      <w:r>
        <w:t xml:space="preserve">   fire extinguishers    </w:t>
      </w:r>
      <w:r>
        <w:t xml:space="preserve">   distract    </w:t>
      </w:r>
      <w:r>
        <w:t xml:space="preserve">   accidents    </w:t>
      </w:r>
      <w:r>
        <w:t xml:space="preserve">   tied back    </w:t>
      </w:r>
      <w:r>
        <w:t xml:space="preserve">   eye protection    </w:t>
      </w:r>
      <w:r>
        <w:t xml:space="preserve">   complete stop    </w:t>
      </w:r>
      <w:r>
        <w:t xml:space="preserve">   permission    </w:t>
      </w:r>
      <w:r>
        <w:t xml:space="preserve">   correctly    </w:t>
      </w:r>
      <w:r>
        <w:t xml:space="preserve">   jewelry    </w:t>
      </w:r>
      <w:r>
        <w:t xml:space="preserve">   covered container    </w:t>
      </w:r>
      <w:r>
        <w:t xml:space="preserve">   right size    </w:t>
      </w:r>
      <w:r>
        <w:t xml:space="preserve">   minor adjustment    </w:t>
      </w:r>
      <w:r>
        <w:t xml:space="preserve">   safe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Shop Safety</dc:title>
  <dcterms:created xsi:type="dcterms:W3CDTF">2021-10-11T01:57:16Z</dcterms:created>
  <dcterms:modified xsi:type="dcterms:W3CDTF">2021-10-11T01:57:16Z</dcterms:modified>
</cp:coreProperties>
</file>