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Shots &amp; Angles</w:t>
      </w:r>
    </w:p>
    <w:p>
      <w:pPr>
        <w:pStyle w:val="Questions"/>
      </w:pPr>
      <w:r>
        <w:t xml:space="preserve">1. CSLOE UP HTOS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DMIMUE HSTO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DEIW THSO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EROV HTE DSEOULRH SHTO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TWO TOHS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WOL LNAGE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IHHG NAEGL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SIRBD EYE WVEI AGELN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YEE VLEEL AGNLE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AYN ANLEG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Shots &amp; Angles</dc:title>
  <dcterms:created xsi:type="dcterms:W3CDTF">2021-10-11T01:57:24Z</dcterms:created>
  <dcterms:modified xsi:type="dcterms:W3CDTF">2021-10-11T01:57:24Z</dcterms:modified>
</cp:coreProperties>
</file>