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 barfed    </w:t>
      </w:r>
      <w:r>
        <w:t xml:space="preserve">   grab a bite    </w:t>
      </w:r>
      <w:r>
        <w:t xml:space="preserve">   it reeks    </w:t>
      </w:r>
      <w:r>
        <w:t xml:space="preserve">   have you lost it    </w:t>
      </w:r>
      <w:r>
        <w:t xml:space="preserve">   hey    </w:t>
      </w:r>
      <w:r>
        <w:t xml:space="preserve">   forget it    </w:t>
      </w:r>
      <w:r>
        <w:t xml:space="preserve">   that sucks    </w:t>
      </w:r>
      <w:r>
        <w:t xml:space="preserve">   ticked off    </w:t>
      </w:r>
      <w:r>
        <w:t xml:space="preserve">   gee    </w:t>
      </w:r>
      <w:r>
        <w:t xml:space="preserve">   take a spin    </w:t>
      </w:r>
      <w:r>
        <w:t xml:space="preserve">   what's with you    </w:t>
      </w:r>
      <w:r>
        <w:t xml:space="preserve">   gross    </w:t>
      </w:r>
      <w:r>
        <w:t xml:space="preserve">   beats me    </w:t>
      </w:r>
      <w:r>
        <w:t xml:space="preserve">   cool    </w:t>
      </w:r>
      <w:r>
        <w:t xml:space="preserve">   chill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Slang</dc:title>
  <dcterms:created xsi:type="dcterms:W3CDTF">2021-10-11T01:57:56Z</dcterms:created>
  <dcterms:modified xsi:type="dcterms:W3CDTF">2021-10-11T01:57:56Z</dcterms:modified>
</cp:coreProperties>
</file>