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 Spelling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solar    </w:t>
      </w:r>
      <w:r>
        <w:t xml:space="preserve">   party    </w:t>
      </w:r>
      <w:r>
        <w:t xml:space="preserve">   parent    </w:t>
      </w:r>
      <w:r>
        <w:t xml:space="preserve">   sister    </w:t>
      </w:r>
      <w:r>
        <w:t xml:space="preserve">   mother    </w:t>
      </w:r>
      <w:r>
        <w:t xml:space="preserve">   answer    </w:t>
      </w:r>
      <w:r>
        <w:t xml:space="preserve">   other    </w:t>
      </w:r>
      <w:r>
        <w:t xml:space="preserve">   weather    </w:t>
      </w:r>
      <w:r>
        <w:t xml:space="preserve">   discover    </w:t>
      </w:r>
      <w:r>
        <w:t xml:space="preserve">   father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Spelling Words </dc:title>
  <dcterms:created xsi:type="dcterms:W3CDTF">2021-10-11T01:57:18Z</dcterms:created>
  <dcterms:modified xsi:type="dcterms:W3CDTF">2021-10-11T01:57:18Z</dcterms:modified>
</cp:coreProperties>
</file>