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Stage Lighting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wall, or drape from which to project images or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raw amount of light a fixture (or lamp) produces.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inside a fixture that creates the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screen that basically acts as a two way mirror.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with one specific purpose.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that uniformly lights a surface.  Accomplished with low angle front light aimed nearly perpendicular to the surface to be lit.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in which acting is taking place, where there is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electromagnetically controlled device that dims the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lamp that is already on stage and it is a visible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fixture or lamp that has a 25 degree or higher beam angle.  Also refers to a lighting technique using such fixtures that washes a surface with a large area of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connect the circuit to the dimmer.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fixture or lamp that has a beam angle below 25 degrees.  Also refers to a lighting technique using such fixtures that provide a tight area of light on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Stage Lighting</dc:title>
  <dcterms:created xsi:type="dcterms:W3CDTF">2021-10-11T01:58:06Z</dcterms:created>
  <dcterms:modified xsi:type="dcterms:W3CDTF">2021-10-11T01:58:06Z</dcterms:modified>
</cp:coreProperties>
</file>