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Basic Stage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character    </w:t>
      </w:r>
      <w:r>
        <w:t xml:space="preserve">   cast    </w:t>
      </w:r>
      <w:r>
        <w:t xml:space="preserve">   backstage    </w:t>
      </w:r>
      <w:r>
        <w:t xml:space="preserve">   audition    </w:t>
      </w:r>
      <w:r>
        <w:t xml:space="preserve">   backdrop    </w:t>
      </w:r>
      <w:r>
        <w:t xml:space="preserve">   action    </w:t>
      </w:r>
      <w:r>
        <w:t xml:space="preserve">   setting    </w:t>
      </w:r>
      <w:r>
        <w:t xml:space="preserve">   play    </w:t>
      </w:r>
      <w:r>
        <w:t xml:space="preserve">   theatre arts    </w:t>
      </w:r>
      <w:r>
        <w:t xml:space="preserve">   comedy    </w:t>
      </w:r>
      <w:r>
        <w:t xml:space="preserve">   role    </w:t>
      </w:r>
      <w:r>
        <w:t xml:space="preserve">   script    </w:t>
      </w:r>
      <w:r>
        <w:t xml:space="preserve">   stage    </w:t>
      </w:r>
      <w:r>
        <w:t xml:space="preserve">   actor    </w:t>
      </w:r>
      <w:r>
        <w:t xml:space="preserve">   drama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Stage Vocab</dc:title>
  <dcterms:created xsi:type="dcterms:W3CDTF">2021-10-11T01:57:03Z</dcterms:created>
  <dcterms:modified xsi:type="dcterms:W3CDTF">2021-10-11T01:57:03Z</dcterms:modified>
</cp:coreProperties>
</file>