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Basic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 of accuracy of a properly conducted statistical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in Q3 and Q1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an ___________ study researchers observe or measure characteristics of the sample but do not influence or modify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sample is one where each unit in the population has an equal chance of being selected for the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gives approximately the same results time after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tendency to favor certain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lacks the active ingredient of a treatment being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common measure of central tendency that is also referred to as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participants do not know whether they are a member of the treatment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science or collecting, organizing, and interpreting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difference in the largest and smallest data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____________ sampling uses results  that are readily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measurement that actually measures what it claims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common measure of spread or variation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an ____________, researchers apply a treatment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placebo __________ refers to the situation in which patients improve because they believe they are receiving a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complete set of people or things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group members who do NOT receive the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population ___________ are specific characteristics of the population that a statistical study is designed to estimate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variables are not intended to be part of the study and can make if difficult to interpret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of the data collected in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study in which neither the participant nor the researcher know who is in the treatment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 group is the group of sample members that receive a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sampling is choosing every nth person on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value in an ordered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study that resembles an experiment because the sample naturally divides into two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subset of the population from which raw data are actually obtained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___________ sampling is to divided the population into strata and take a random sample of each stratum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Statistics</dc:title>
  <dcterms:created xsi:type="dcterms:W3CDTF">2021-10-11T01:57:00Z</dcterms:created>
  <dcterms:modified xsi:type="dcterms:W3CDTF">2021-10-11T01:57:00Z</dcterms:modified>
</cp:coreProperties>
</file>