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Taxation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Taxes are generally payable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US government grants an OFW tax exemption in the US, the similar exemption of US citizens working in the Philippines is an example of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tax is collected by the BIR. Hence, it is a ___________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differs from a tax because non-payment thereof makes an activity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tax is levied based on value rather than physical measurement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tax is an example of ______________ tax because the party earning the income is liable to pay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structure where tax rates increase as income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taxes are imposed on the enjoyment, privilege or right to do certain things or enter into certain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tax is computed based on a physical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principle states that taxes can be used to control or prevent activities which the state does not want to support or 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40% tax imposed on all individual taxpayers regardless of income amount is an example of a _______________________tax.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is an ___________________ contribution.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taxes can be passed on or shifted to another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are the __________________ of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tax is earmarked for a particular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Taxation Concepts</dc:title>
  <dcterms:created xsi:type="dcterms:W3CDTF">2021-10-11T01:57:41Z</dcterms:created>
  <dcterms:modified xsi:type="dcterms:W3CDTF">2021-10-11T01:57:41Z</dcterms:modified>
</cp:coreProperties>
</file>