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Terminologies in Entrepreneurship</w:t>
      </w:r>
    </w:p>
    <w:p>
      <w:pPr>
        <w:pStyle w:val="Questions"/>
      </w:pPr>
      <w:r>
        <w:t xml:space="preserve">1. NEEURTPERERN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ACPATIL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RIEXECEENP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SSOL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OPOUTRYITPN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TKIASREKR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RAKMET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RUOCDPT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YAGRSTTE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PEELPO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SUSEINBS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AOLG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PREBMOL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NLAP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ISESCRVE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APLPSROO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SEUORTCM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ONIOTMORP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ITRPFO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SLOUOINT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entrepreneur    </w:t>
      </w:r>
      <w:r>
        <w:t xml:space="preserve">   capital    </w:t>
      </w:r>
      <w:r>
        <w:t xml:space="preserve">   experience    </w:t>
      </w:r>
      <w:r>
        <w:t xml:space="preserve">   loss    </w:t>
      </w:r>
      <w:r>
        <w:t xml:space="preserve">   opportunity    </w:t>
      </w:r>
      <w:r>
        <w:t xml:space="preserve">   risktaker    </w:t>
      </w:r>
      <w:r>
        <w:t xml:space="preserve">   market    </w:t>
      </w:r>
      <w:r>
        <w:t xml:space="preserve">   product    </w:t>
      </w:r>
      <w:r>
        <w:t xml:space="preserve">   strategy    </w:t>
      </w:r>
      <w:r>
        <w:t xml:space="preserve">   people    </w:t>
      </w:r>
      <w:r>
        <w:t xml:space="preserve">   business    </w:t>
      </w:r>
      <w:r>
        <w:t xml:space="preserve">   goal    </w:t>
      </w:r>
      <w:r>
        <w:t xml:space="preserve">   problem    </w:t>
      </w:r>
      <w:r>
        <w:t xml:space="preserve">   plan    </w:t>
      </w:r>
      <w:r>
        <w:t xml:space="preserve">   services    </w:t>
      </w:r>
      <w:r>
        <w:t xml:space="preserve">   proposal    </w:t>
      </w:r>
      <w:r>
        <w:t xml:space="preserve">   customer    </w:t>
      </w:r>
      <w:r>
        <w:t xml:space="preserve">   promotion    </w:t>
      </w:r>
      <w:r>
        <w:t xml:space="preserve">   profit    </w:t>
      </w:r>
      <w:r>
        <w:t xml:space="preserve">  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Terminologies in Entrepreneurship</dc:title>
  <dcterms:created xsi:type="dcterms:W3CDTF">2021-10-11T01:57:12Z</dcterms:created>
  <dcterms:modified xsi:type="dcterms:W3CDTF">2021-10-11T01:57:12Z</dcterms:modified>
</cp:coreProperties>
</file>