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caudal surface of back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on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caudal surface of front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 end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lowermost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nearest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belly or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farthest from the midline 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Terminology</dc:title>
  <dcterms:created xsi:type="dcterms:W3CDTF">2021-10-11T01:56:27Z</dcterms:created>
  <dcterms:modified xsi:type="dcterms:W3CDTF">2021-10-11T01:56:27Z</dcterms:modified>
</cp:coreProperties>
</file>