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Terms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Coming down closer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Scraping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Divides by anterior and posterior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Divides the body by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Turning feet in towards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feet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Decreasing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Cracking or popping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blood vessels/ large bleeding under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Increasing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Spinning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up and away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Recurring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Turning inwards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Divides the body between superior and inferior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Crosswords</dc:title>
  <dcterms:created xsi:type="dcterms:W3CDTF">2021-10-11T01:56:30Z</dcterms:created>
  <dcterms:modified xsi:type="dcterms:W3CDTF">2021-10-11T01:56:30Z</dcterms:modified>
</cp:coreProperties>
</file>