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Terms: Part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binding and solemn agreement made by two or more people and the promises made by God to people, as recorded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event when the Holy Spirit came upon the Apostles for the first time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of non-Jewish faith are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or last will... It is also an affirmation of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founders and fathers of the ancient Hebrew families in the Bible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comes from the Latin word, "discipulus”... Which means "student".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ascending of Jesus’ risen and glorified body into Heaven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people who weave together the whole situation, background or environment of a particular event, when reading and interpreting the Bible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editors or authors of the Gospels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special stories used by Jesus to teach about the kingdom of heaven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derived from the Greek word "Christos"... which means "anointed one".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people who read and interpret the Bible passages word for word in their ordinary meaning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Terms: Part A </dc:title>
  <dcterms:created xsi:type="dcterms:W3CDTF">2021-10-11T01:58:15Z</dcterms:created>
  <dcterms:modified xsi:type="dcterms:W3CDTF">2021-10-11T01:58:15Z</dcterms:modified>
</cp:coreProperties>
</file>