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Basic Terms and Concepts - Anthropology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Tylor defined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anthropology used to solve problems in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outsider's perspective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insider's perspective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today's attitudes cloud my understanding of the motivations for past perspectives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language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fieldwork based account of particular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component of language structure - sound related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study of humankind anywhere at anytime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learning of one's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Eat worms!  Yuck!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study of material remains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component of language structure - sentence related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meanings emerge in actual social contexts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component of language structure - word related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Terms and Concepts - Anthropology</dc:title>
  <dcterms:created xsi:type="dcterms:W3CDTF">2021-10-11T01:56:35Z</dcterms:created>
  <dcterms:modified xsi:type="dcterms:W3CDTF">2021-10-11T01:56:35Z</dcterms:modified>
</cp:coreProperties>
</file>