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Terms in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Short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economics, --------------- is a sustained increase in the general price level of goods and services in an economy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payment or concession to stimulate greater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payment from a borrower above repayment of the principal sum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 in economic activity or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public institution that manages a state's currency, money supply, and interest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quantity of a commodity or a service that people are willing  to buy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sector concerned with trade, manufacturing and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value of goods produced and services provided in a country during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financial plan, usually for 1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purchases goods and services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range of possibilities from which one or more may be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 asset or item that is purchased with the hope that it will generate income </w:t>
            </w:r>
          </w:p>
        </w:tc>
      </w:tr>
    </w:tbl>
    <w:p>
      <w:pPr>
        <w:pStyle w:val="WordBankLarge"/>
      </w:pPr>
      <w:r>
        <w:t xml:space="preserve">   Scarcity    </w:t>
      </w:r>
      <w:r>
        <w:t xml:space="preserve">   Incentive    </w:t>
      </w:r>
      <w:r>
        <w:t xml:space="preserve">   choice    </w:t>
      </w:r>
      <w:r>
        <w:t xml:space="preserve">   gross domestic product    </w:t>
      </w:r>
      <w:r>
        <w:t xml:space="preserve">   Reserve bank    </w:t>
      </w:r>
      <w:r>
        <w:t xml:space="preserve">   Inflation    </w:t>
      </w:r>
      <w:r>
        <w:t xml:space="preserve">   growth    </w:t>
      </w:r>
      <w:r>
        <w:t xml:space="preserve">   budget    </w:t>
      </w:r>
      <w:r>
        <w:t xml:space="preserve">   demand    </w:t>
      </w:r>
      <w:r>
        <w:t xml:space="preserve">   Tertiary Sector    </w:t>
      </w:r>
      <w:r>
        <w:t xml:space="preserve">   Interest    </w:t>
      </w:r>
      <w:r>
        <w:t xml:space="preserve">   investment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Terms in Economics</dc:title>
  <dcterms:created xsi:type="dcterms:W3CDTF">2021-10-11T01:57:08Z</dcterms:created>
  <dcterms:modified xsi:type="dcterms:W3CDTF">2021-10-11T01:57:08Z</dcterms:modified>
</cp:coreProperties>
</file>