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Trig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radian is this type of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measuring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the x-axis and the y-axis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angle measuring between 90 degrees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begin and end their rotations with the same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angle with a counterclockwise rotation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where the rotation of an angle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the two of an angle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one of the 4 regions formed by the intersection of the x and y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angle with a clockwise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measuring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where the rotation of an angle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angle measuring between 0 degrees and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Trig Definitions</dc:title>
  <dcterms:created xsi:type="dcterms:W3CDTF">2021-10-11T01:56:39Z</dcterms:created>
  <dcterms:modified xsi:type="dcterms:W3CDTF">2021-10-11T01:56:39Z</dcterms:modified>
</cp:coreProperties>
</file>