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Turkish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Tamam    </w:t>
      </w:r>
      <w:r>
        <w:t xml:space="preserve">   Bilmiyorum    </w:t>
      </w:r>
      <w:r>
        <w:t xml:space="preserve">   Hayir    </w:t>
      </w:r>
      <w:r>
        <w:t xml:space="preserve">   Evet    </w:t>
      </w:r>
      <w:r>
        <w:t xml:space="preserve">   Tesekur Ederim    </w:t>
      </w:r>
      <w:r>
        <w:t xml:space="preserve">   iyiyim    </w:t>
      </w:r>
      <w:r>
        <w:t xml:space="preserve">   Lutfen    </w:t>
      </w:r>
      <w:r>
        <w:t xml:space="preserve">   Gorusuruz    </w:t>
      </w:r>
      <w:r>
        <w:t xml:space="preserve">   Gule Gule    </w:t>
      </w:r>
      <w:r>
        <w:t xml:space="preserve">   Benim Adim    </w:t>
      </w:r>
      <w:r>
        <w:t xml:space="preserve">   Nasilsin    </w:t>
      </w:r>
      <w:r>
        <w:t xml:space="preserve">   Selam    </w:t>
      </w:r>
      <w:r>
        <w:t xml:space="preserve">   Merhaba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Turkish Phrases</dc:title>
  <dcterms:created xsi:type="dcterms:W3CDTF">2021-10-11T01:57:05Z</dcterms:created>
  <dcterms:modified xsi:type="dcterms:W3CDTF">2021-10-11T01:57:05Z</dcterms:modified>
</cp:coreProperties>
</file>