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Fifty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Lazy (masculine)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Nineteen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Twenty 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Sporty (feminine)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 - to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(masculine)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Verb - To make/do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Vocab.</dc:title>
  <dcterms:created xsi:type="dcterms:W3CDTF">2021-10-11T01:56:35Z</dcterms:created>
  <dcterms:modified xsi:type="dcterms:W3CDTF">2021-10-11T01:56:35Z</dcterms:modified>
</cp:coreProperties>
</file>