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Vocabulary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name of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Father, Who Art in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___ to the Father, and to the Son, and to the Holy spirit...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Hail, _____________, Mother of Mercy, our life, our sweetness and our hope.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Hail Mary, Full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detest all my ______ because of thy just punishments,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Sign of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prayer of adoration and praise especially in honor of the Blessed Trinity.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believe in God, the Father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from bread and wine into the Body, Blood, Soul and Divinity of Jesus during the Consecration is called ____________________________________.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...world without end,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__, O Lord and these thy gifts, which we are about to receive from thy bounty, through Christ our Lord. 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 my God, I am _____________ sorry for having offended thee,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Blessed art though among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for public worship?</w:t>
            </w:r>
          </w:p>
        </w:tc>
      </w:tr>
    </w:tbl>
    <w:p>
      <w:pPr>
        <w:pStyle w:val="WordBankMedium"/>
      </w:pPr>
      <w:r>
        <w:t xml:space="preserve">   HEAVEN    </w:t>
      </w:r>
      <w:r>
        <w:t xml:space="preserve">   GRACE    </w:t>
      </w:r>
      <w:r>
        <w:t xml:space="preserve">   ALMIGHTY    </w:t>
      </w:r>
      <w:r>
        <w:t xml:space="preserve">   Holy Queen    </w:t>
      </w:r>
      <w:r>
        <w:t xml:space="preserve">   women    </w:t>
      </w:r>
      <w:r>
        <w:t xml:space="preserve">   Glory Be    </w:t>
      </w:r>
      <w:r>
        <w:t xml:space="preserve">   heartily    </w:t>
      </w:r>
      <w:r>
        <w:t xml:space="preserve">   sins    </w:t>
      </w:r>
      <w:r>
        <w:t xml:space="preserve">   Bless us    </w:t>
      </w:r>
      <w:r>
        <w:t xml:space="preserve">   Amen    </w:t>
      </w:r>
      <w:r>
        <w:t xml:space="preserve">   Father    </w:t>
      </w:r>
      <w:r>
        <w:t xml:space="preserve">   Cross    </w:t>
      </w:r>
      <w:r>
        <w:t xml:space="preserve">   Liturgy    </w:t>
      </w:r>
      <w:r>
        <w:t xml:space="preserve">   Doxology    </w:t>
      </w:r>
      <w:r>
        <w:t xml:space="preserve">   Transubstantiation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Vocabulary #1</dc:title>
  <dcterms:created xsi:type="dcterms:W3CDTF">2021-10-11T01:57:28Z</dcterms:created>
  <dcterms:modified xsi:type="dcterms:W3CDTF">2021-10-11T01:57:28Z</dcterms:modified>
</cp:coreProperties>
</file>