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Weed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kush    </w:t>
      </w:r>
      <w:r>
        <w:t xml:space="preserve">   cough    </w:t>
      </w:r>
      <w:r>
        <w:t xml:space="preserve">   green    </w:t>
      </w:r>
      <w:r>
        <w:t xml:space="preserve">   munchies    </w:t>
      </w:r>
      <w:r>
        <w:t xml:space="preserve">   dank    </w:t>
      </w:r>
      <w:r>
        <w:t xml:space="preserve">   indica    </w:t>
      </w:r>
      <w:r>
        <w:t xml:space="preserve">   sativa    </w:t>
      </w:r>
      <w:r>
        <w:t xml:space="preserve">   cannabis    </w:t>
      </w:r>
      <w:r>
        <w:t xml:space="preserve">   marijuana    </w:t>
      </w:r>
      <w:r>
        <w:t xml:space="preserve">   weed    </w:t>
      </w:r>
      <w:r>
        <w:t xml:space="preserve">   pothead    </w:t>
      </w:r>
      <w:r>
        <w:t xml:space="preserve">   stoned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Weed Word Search</dc:title>
  <dcterms:created xsi:type="dcterms:W3CDTF">2021-10-11T01:57:59Z</dcterms:created>
  <dcterms:modified xsi:type="dcterms:W3CDTF">2021-10-11T01:57:59Z</dcterms:modified>
</cp:coreProperties>
</file>