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Word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Softening?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meaning of a medical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to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nevralgia?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element that describes or alters the meaning of the medical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Fixation of a joint?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element that describes the size, shape, location, and measurement?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Stable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viscer/o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adjective suffixes represent in a medical term? (-ac, -ous, -ary....)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bursting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Crushing?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epi?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Word Elements</dc:title>
  <dcterms:created xsi:type="dcterms:W3CDTF">2021-10-11T01:57:37Z</dcterms:created>
  <dcterms:modified xsi:type="dcterms:W3CDTF">2021-10-11T01:57:37Z</dcterms:modified>
</cp:coreProperties>
</file>